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1439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0067-01-2025-005240-33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Рябцевой Ирины Васильевны,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Рябцева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5-003-8813-3041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153-931-752 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начало договора ГПХ 02.02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29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Рябцева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Рябцевой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Рябцевой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2803</w:t>
      </w:r>
      <w:r>
        <w:rPr>
          <w:rFonts w:ascii="Times New Roman" w:eastAsia="Times New Roman" w:hAnsi="Times New Roman" w:cs="Times New Roman"/>
          <w:sz w:val="26"/>
          <w:szCs w:val="26"/>
        </w:rPr>
        <w:t>/2025 от 18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Рябцевой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Рябцеву Ирину Васильевну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79702700000000301964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</w:t>
      </w:r>
      <w:r>
        <w:rPr>
          <w:rFonts w:ascii="Times New Roman" w:eastAsia="Times New Roman" w:hAnsi="Times New Roman" w:cs="Times New Roman"/>
          <w:sz w:val="26"/>
          <w:szCs w:val="26"/>
        </w:rPr>
        <w:t>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находится в деле № 5-1439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